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C28F" w14:textId="77777777" w:rsidR="00C414AD" w:rsidRPr="00782321" w:rsidRDefault="00000000" w:rsidP="00782321">
      <w:pPr>
        <w:jc w:val="center"/>
      </w:pPr>
      <w:r w:rsidRPr="00782321">
        <w:t>I Semana de la Ciencia – UNICAN</w:t>
      </w:r>
      <w:r w:rsidRPr="00782321">
        <w:br/>
        <w:t>Fecha del evento: 25 al 29 de agosto de 2025</w:t>
      </w:r>
      <w:r w:rsidRPr="00782321">
        <w:br/>
        <w:t>Lugar: Facultad de Ciencias Jurídicas y Sociales – Filial Curuguaty</w:t>
      </w:r>
    </w:p>
    <w:p w14:paraId="7A0CD770" w14:textId="77777777" w:rsidR="00C414AD" w:rsidRPr="00EC56FF" w:rsidRDefault="00000000">
      <w:pPr>
        <w:pStyle w:val="Ttulo1"/>
        <w:rPr>
          <w:rFonts w:ascii="Times New Roman" w:hAnsi="Times New Roman" w:cs="Times New Roman"/>
          <w:color w:val="auto"/>
        </w:rPr>
      </w:pPr>
      <w:r w:rsidRPr="00EC56FF">
        <w:rPr>
          <w:rFonts w:ascii="Times New Roman" w:hAnsi="Times New Roman" w:cs="Times New Roman"/>
          <w:color w:val="auto"/>
        </w:rPr>
        <w:t>Título del trabajo</w:t>
      </w:r>
    </w:p>
    <w:p w14:paraId="59B1EEAE" w14:textId="77777777" w:rsidR="00C414AD" w:rsidRPr="00EC56FF" w:rsidRDefault="00000000">
      <w:pPr>
        <w:rPr>
          <w:rFonts w:ascii="Times New Roman" w:hAnsi="Times New Roman" w:cs="Times New Roman"/>
        </w:rPr>
      </w:pPr>
      <w:r w:rsidRPr="00EC56FF">
        <w:rPr>
          <w:rFonts w:ascii="Times New Roman" w:hAnsi="Times New Roman" w:cs="Times New Roman"/>
        </w:rPr>
        <w:t>(Letra mayúscula, negrita, centrado)</w:t>
      </w:r>
    </w:p>
    <w:p w14:paraId="1A1E60F4" w14:textId="77777777" w:rsidR="00C414AD" w:rsidRPr="00EC56FF" w:rsidRDefault="00000000">
      <w:pPr>
        <w:pStyle w:val="Ttulo1"/>
        <w:rPr>
          <w:rFonts w:ascii="Times New Roman" w:hAnsi="Times New Roman" w:cs="Times New Roman"/>
          <w:color w:val="auto"/>
        </w:rPr>
      </w:pPr>
      <w:r w:rsidRPr="00EC56FF">
        <w:rPr>
          <w:rFonts w:ascii="Times New Roman" w:hAnsi="Times New Roman" w:cs="Times New Roman"/>
          <w:color w:val="auto"/>
        </w:rPr>
        <w:t>Nombre completo del autor/a</w:t>
      </w:r>
    </w:p>
    <w:p w14:paraId="1A7A3F05" w14:textId="77777777" w:rsidR="00C414AD" w:rsidRPr="00EC56FF" w:rsidRDefault="00000000">
      <w:pPr>
        <w:rPr>
          <w:rFonts w:ascii="Times New Roman" w:hAnsi="Times New Roman" w:cs="Times New Roman"/>
        </w:rPr>
      </w:pPr>
      <w:r w:rsidRPr="00EC56FF">
        <w:rPr>
          <w:rFonts w:ascii="Times New Roman" w:hAnsi="Times New Roman" w:cs="Times New Roman"/>
        </w:rPr>
        <w:t>(Ej.: María López Gómez)</w:t>
      </w:r>
    </w:p>
    <w:p w14:paraId="5ED05624" w14:textId="77777777" w:rsidR="00C414AD" w:rsidRPr="00EC56FF" w:rsidRDefault="00000000">
      <w:pPr>
        <w:pStyle w:val="Ttulo1"/>
        <w:rPr>
          <w:rFonts w:ascii="Times New Roman" w:hAnsi="Times New Roman" w:cs="Times New Roman"/>
          <w:color w:val="auto"/>
        </w:rPr>
      </w:pPr>
      <w:r w:rsidRPr="00EC56FF">
        <w:rPr>
          <w:rFonts w:ascii="Times New Roman" w:hAnsi="Times New Roman" w:cs="Times New Roman"/>
          <w:color w:val="auto"/>
        </w:rPr>
        <w:t>Filiación institucional y ciudad</w:t>
      </w:r>
    </w:p>
    <w:p w14:paraId="79858D2C" w14:textId="77777777" w:rsidR="00C414AD" w:rsidRPr="00EC56FF" w:rsidRDefault="00000000">
      <w:pPr>
        <w:rPr>
          <w:rFonts w:ascii="Times New Roman" w:hAnsi="Times New Roman" w:cs="Times New Roman"/>
        </w:rPr>
      </w:pPr>
      <w:r w:rsidRPr="00EC56FF">
        <w:rPr>
          <w:rFonts w:ascii="Times New Roman" w:hAnsi="Times New Roman" w:cs="Times New Roman"/>
        </w:rPr>
        <w:t>(Ej.: Facultad de Ciencias Jurídicas y Sociales – UNICAN, Curuguaty)</w:t>
      </w:r>
    </w:p>
    <w:p w14:paraId="1385D8FB" w14:textId="77777777" w:rsidR="00C414AD" w:rsidRPr="00EC56FF" w:rsidRDefault="00000000">
      <w:pPr>
        <w:pStyle w:val="Ttulo1"/>
        <w:rPr>
          <w:rFonts w:ascii="Times New Roman" w:hAnsi="Times New Roman" w:cs="Times New Roman"/>
          <w:color w:val="auto"/>
        </w:rPr>
      </w:pPr>
      <w:r w:rsidRPr="00EC56FF">
        <w:rPr>
          <w:rFonts w:ascii="Times New Roman" w:hAnsi="Times New Roman" w:cs="Times New Roman"/>
          <w:color w:val="auto"/>
        </w:rPr>
        <w:t>Categoría del trabajo</w:t>
      </w:r>
    </w:p>
    <w:p w14:paraId="10E1E2BD" w14:textId="77777777" w:rsidR="00C414AD" w:rsidRPr="00EC56FF" w:rsidRDefault="00000000">
      <w:pPr>
        <w:rPr>
          <w:rFonts w:ascii="Times New Roman" w:hAnsi="Times New Roman" w:cs="Times New Roman"/>
        </w:rPr>
      </w:pPr>
      <w:r w:rsidRPr="00EC56FF">
        <w:rPr>
          <w:rFonts w:ascii="Times New Roman" w:hAnsi="Times New Roman" w:cs="Times New Roman"/>
        </w:rPr>
        <w:t xml:space="preserve">- </w:t>
      </w:r>
      <w:proofErr w:type="gramStart"/>
      <w:r w:rsidRPr="00EC56FF">
        <w:rPr>
          <w:rFonts w:ascii="Times New Roman" w:hAnsi="Times New Roman" w:cs="Times New Roman"/>
        </w:rPr>
        <w:t>[ ]</w:t>
      </w:r>
      <w:proofErr w:type="gramEnd"/>
      <w:r w:rsidRPr="00EC56FF">
        <w:rPr>
          <w:rFonts w:ascii="Times New Roman" w:hAnsi="Times New Roman" w:cs="Times New Roman"/>
        </w:rPr>
        <w:t xml:space="preserve"> Investigación</w:t>
      </w:r>
      <w:r w:rsidRPr="00EC56FF">
        <w:rPr>
          <w:rFonts w:ascii="Times New Roman" w:hAnsi="Times New Roman" w:cs="Times New Roman"/>
        </w:rPr>
        <w:br/>
        <w:t xml:space="preserve">- </w:t>
      </w:r>
      <w:proofErr w:type="gramStart"/>
      <w:r w:rsidRPr="00EC56FF">
        <w:rPr>
          <w:rFonts w:ascii="Times New Roman" w:hAnsi="Times New Roman" w:cs="Times New Roman"/>
        </w:rPr>
        <w:t>[ ]</w:t>
      </w:r>
      <w:proofErr w:type="gramEnd"/>
      <w:r w:rsidRPr="00EC56FF">
        <w:rPr>
          <w:rFonts w:ascii="Times New Roman" w:hAnsi="Times New Roman" w:cs="Times New Roman"/>
        </w:rPr>
        <w:t xml:space="preserve"> Análisis de jurisprudencia</w:t>
      </w:r>
      <w:r w:rsidRPr="00EC56FF">
        <w:rPr>
          <w:rFonts w:ascii="Times New Roman" w:hAnsi="Times New Roman" w:cs="Times New Roman"/>
        </w:rPr>
        <w:br/>
        <w:t xml:space="preserve">- </w:t>
      </w:r>
      <w:proofErr w:type="gramStart"/>
      <w:r w:rsidRPr="00EC56FF">
        <w:rPr>
          <w:rFonts w:ascii="Times New Roman" w:hAnsi="Times New Roman" w:cs="Times New Roman"/>
        </w:rPr>
        <w:t>[ ]</w:t>
      </w:r>
      <w:proofErr w:type="gramEnd"/>
      <w:r w:rsidRPr="00EC56FF">
        <w:rPr>
          <w:rFonts w:ascii="Times New Roman" w:hAnsi="Times New Roman" w:cs="Times New Roman"/>
        </w:rPr>
        <w:t xml:space="preserve"> Análisis normativo</w:t>
      </w:r>
    </w:p>
    <w:p w14:paraId="44C42010" w14:textId="77777777" w:rsidR="00C414AD" w:rsidRPr="00EC56FF" w:rsidRDefault="00000000">
      <w:pPr>
        <w:pStyle w:val="Ttulo1"/>
        <w:rPr>
          <w:rFonts w:ascii="Times New Roman" w:hAnsi="Times New Roman" w:cs="Times New Roman"/>
          <w:color w:val="auto"/>
        </w:rPr>
      </w:pPr>
      <w:r w:rsidRPr="00EC56FF">
        <w:rPr>
          <w:rFonts w:ascii="Times New Roman" w:hAnsi="Times New Roman" w:cs="Times New Roman"/>
          <w:color w:val="auto"/>
        </w:rPr>
        <w:t>Línea temática del Congreso</w:t>
      </w:r>
    </w:p>
    <w:p w14:paraId="330ED084" w14:textId="77777777" w:rsidR="00C414AD" w:rsidRPr="00EC56FF" w:rsidRDefault="00000000">
      <w:pPr>
        <w:rPr>
          <w:rFonts w:ascii="Times New Roman" w:hAnsi="Times New Roman" w:cs="Times New Roman"/>
        </w:rPr>
      </w:pPr>
      <w:r w:rsidRPr="00EC56FF">
        <w:rPr>
          <w:rFonts w:ascii="Times New Roman" w:hAnsi="Times New Roman" w:cs="Times New Roman"/>
        </w:rPr>
        <w:t>(Ej.: Derecho y desarrollo regional / Educación superior y políticas públicas)</w:t>
      </w:r>
    </w:p>
    <w:p w14:paraId="5A623576" w14:textId="77777777" w:rsidR="00C414AD" w:rsidRPr="00EC56FF" w:rsidRDefault="00000000">
      <w:pPr>
        <w:pStyle w:val="Ttulo1"/>
        <w:rPr>
          <w:rFonts w:ascii="Times New Roman" w:hAnsi="Times New Roman" w:cs="Times New Roman"/>
          <w:color w:val="auto"/>
        </w:rPr>
      </w:pPr>
      <w:r w:rsidRPr="00EC56FF">
        <w:rPr>
          <w:rFonts w:ascii="Times New Roman" w:hAnsi="Times New Roman" w:cs="Times New Roman"/>
          <w:color w:val="auto"/>
        </w:rPr>
        <w:t>Resumen (máximo 300 palabras)</w:t>
      </w:r>
    </w:p>
    <w:p w14:paraId="04A9E416" w14:textId="77777777" w:rsidR="00C414AD" w:rsidRPr="00EC56FF" w:rsidRDefault="00000000">
      <w:pPr>
        <w:rPr>
          <w:rFonts w:ascii="Times New Roman" w:hAnsi="Times New Roman" w:cs="Times New Roman"/>
        </w:rPr>
      </w:pPr>
      <w:r w:rsidRPr="00EC56FF">
        <w:rPr>
          <w:rFonts w:ascii="Times New Roman" w:hAnsi="Times New Roman" w:cs="Times New Roman"/>
        </w:rPr>
        <w:t>Pregunta de investigación:</w:t>
      </w:r>
    </w:p>
    <w:p w14:paraId="049FC8E8" w14:textId="77777777" w:rsidR="00C414AD" w:rsidRPr="00EC56FF" w:rsidRDefault="00000000">
      <w:pPr>
        <w:rPr>
          <w:rFonts w:ascii="Times New Roman" w:hAnsi="Times New Roman" w:cs="Times New Roman"/>
        </w:rPr>
      </w:pPr>
      <w:r w:rsidRPr="00EC56FF">
        <w:rPr>
          <w:rFonts w:ascii="Times New Roman" w:hAnsi="Times New Roman" w:cs="Times New Roman"/>
        </w:rPr>
        <w:t xml:space="preserve">*Indicar la pregunta que guía el trabajo, vinculada al problema de </w:t>
      </w:r>
      <w:proofErr w:type="gramStart"/>
      <w:r w:rsidRPr="00EC56FF">
        <w:rPr>
          <w:rFonts w:ascii="Times New Roman" w:hAnsi="Times New Roman" w:cs="Times New Roman"/>
        </w:rPr>
        <w:t>estudio.*</w:t>
      </w:r>
      <w:proofErr w:type="gramEnd"/>
    </w:p>
    <w:p w14:paraId="00EB2681" w14:textId="77777777" w:rsidR="00C414AD" w:rsidRPr="00EC56FF" w:rsidRDefault="00000000">
      <w:pPr>
        <w:rPr>
          <w:rFonts w:ascii="Times New Roman" w:hAnsi="Times New Roman" w:cs="Times New Roman"/>
        </w:rPr>
      </w:pPr>
      <w:r w:rsidRPr="00EC56FF">
        <w:rPr>
          <w:rFonts w:ascii="Times New Roman" w:hAnsi="Times New Roman" w:cs="Times New Roman"/>
        </w:rPr>
        <w:t>Metodología:</w:t>
      </w:r>
    </w:p>
    <w:p w14:paraId="5830DB82" w14:textId="77777777" w:rsidR="00C414AD" w:rsidRPr="00EC56FF" w:rsidRDefault="00000000">
      <w:pPr>
        <w:rPr>
          <w:rFonts w:ascii="Times New Roman" w:hAnsi="Times New Roman" w:cs="Times New Roman"/>
        </w:rPr>
      </w:pPr>
      <w:r w:rsidRPr="00EC56FF">
        <w:rPr>
          <w:rFonts w:ascii="Times New Roman" w:hAnsi="Times New Roman" w:cs="Times New Roman"/>
        </w:rPr>
        <w:t xml:space="preserve">*Describir brevemente las estrategias o actividades desarrolladas para responder la </w:t>
      </w:r>
      <w:proofErr w:type="gramStart"/>
      <w:r w:rsidRPr="00EC56FF">
        <w:rPr>
          <w:rFonts w:ascii="Times New Roman" w:hAnsi="Times New Roman" w:cs="Times New Roman"/>
        </w:rPr>
        <w:t>pregunta.*</w:t>
      </w:r>
      <w:proofErr w:type="gramEnd"/>
    </w:p>
    <w:p w14:paraId="6561F05A" w14:textId="77777777" w:rsidR="00C414AD" w:rsidRPr="00EC56FF" w:rsidRDefault="00000000">
      <w:pPr>
        <w:rPr>
          <w:rFonts w:ascii="Times New Roman" w:hAnsi="Times New Roman" w:cs="Times New Roman"/>
        </w:rPr>
      </w:pPr>
      <w:r w:rsidRPr="00EC56FF">
        <w:rPr>
          <w:rFonts w:ascii="Times New Roman" w:hAnsi="Times New Roman" w:cs="Times New Roman"/>
        </w:rPr>
        <w:t>Resultados y discusión crítica:</w:t>
      </w:r>
    </w:p>
    <w:p w14:paraId="794EA819" w14:textId="77777777" w:rsidR="00C414AD" w:rsidRPr="00EC56FF" w:rsidRDefault="00000000">
      <w:pPr>
        <w:rPr>
          <w:rFonts w:ascii="Times New Roman" w:hAnsi="Times New Roman" w:cs="Times New Roman"/>
        </w:rPr>
      </w:pPr>
      <w:r w:rsidRPr="00EC56FF">
        <w:rPr>
          <w:rFonts w:ascii="Times New Roman" w:hAnsi="Times New Roman" w:cs="Times New Roman"/>
        </w:rPr>
        <w:t xml:space="preserve">*Exponer los principales hallazgos, análisis y aportes, incluyendo referencias a teorías, jurisprudencia o normativas relevantes. En el caso de los análisis normativos, incluir discusión sobre impactos y aplicaciones </w:t>
      </w:r>
      <w:proofErr w:type="gramStart"/>
      <w:r w:rsidRPr="00EC56FF">
        <w:rPr>
          <w:rFonts w:ascii="Times New Roman" w:hAnsi="Times New Roman" w:cs="Times New Roman"/>
        </w:rPr>
        <w:t>posibles.*</w:t>
      </w:r>
      <w:proofErr w:type="gramEnd"/>
    </w:p>
    <w:p w14:paraId="5993CD81" w14:textId="2B280A85" w:rsidR="00C414AD" w:rsidRPr="00EC56FF" w:rsidRDefault="00000000">
      <w:pPr>
        <w:rPr>
          <w:rFonts w:ascii="Times New Roman" w:hAnsi="Times New Roman" w:cs="Times New Roman"/>
        </w:rPr>
      </w:pPr>
      <w:proofErr w:type="spellStart"/>
      <w:r w:rsidRPr="00EC56FF">
        <w:rPr>
          <w:rFonts w:ascii="Times New Roman" w:hAnsi="Times New Roman" w:cs="Times New Roman"/>
        </w:rPr>
        <w:t>Conclusión</w:t>
      </w:r>
      <w:proofErr w:type="spellEnd"/>
      <w:r w:rsidR="00782321" w:rsidRPr="00EC56FF">
        <w:rPr>
          <w:rFonts w:ascii="Times New Roman" w:hAnsi="Times New Roman" w:cs="Times New Roman"/>
        </w:rPr>
        <w:t xml:space="preserve"> y/o </w:t>
      </w:r>
      <w:proofErr w:type="spellStart"/>
      <w:r w:rsidR="00782321" w:rsidRPr="00EC56FF">
        <w:rPr>
          <w:rFonts w:ascii="Times New Roman" w:hAnsi="Times New Roman" w:cs="Times New Roman"/>
        </w:rPr>
        <w:t>reflexiones</w:t>
      </w:r>
      <w:proofErr w:type="spellEnd"/>
      <w:r w:rsidR="00782321" w:rsidRPr="00EC56FF">
        <w:rPr>
          <w:rFonts w:ascii="Times New Roman" w:hAnsi="Times New Roman" w:cs="Times New Roman"/>
        </w:rPr>
        <w:t xml:space="preserve"> finales </w:t>
      </w:r>
    </w:p>
    <w:p w14:paraId="163FA276" w14:textId="77777777" w:rsidR="00C414AD" w:rsidRPr="00EC56FF" w:rsidRDefault="00000000">
      <w:pPr>
        <w:rPr>
          <w:rFonts w:ascii="Times New Roman" w:hAnsi="Times New Roman" w:cs="Times New Roman"/>
        </w:rPr>
      </w:pPr>
      <w:r w:rsidRPr="00EC56FF">
        <w:rPr>
          <w:rFonts w:ascii="Times New Roman" w:hAnsi="Times New Roman" w:cs="Times New Roman"/>
        </w:rPr>
        <w:t xml:space="preserve">*Señalar el aporte principal del trabajo al campo de estudio y/o a la </w:t>
      </w:r>
      <w:proofErr w:type="gramStart"/>
      <w:r w:rsidRPr="00EC56FF">
        <w:rPr>
          <w:rFonts w:ascii="Times New Roman" w:hAnsi="Times New Roman" w:cs="Times New Roman"/>
        </w:rPr>
        <w:t>práctica.*</w:t>
      </w:r>
      <w:proofErr w:type="gramEnd"/>
    </w:p>
    <w:p w14:paraId="22483F1E" w14:textId="77777777" w:rsidR="00C414AD" w:rsidRPr="00EC56FF" w:rsidRDefault="00000000">
      <w:pPr>
        <w:pStyle w:val="Ttulo1"/>
        <w:rPr>
          <w:rFonts w:ascii="Times New Roman" w:hAnsi="Times New Roman" w:cs="Times New Roman"/>
          <w:color w:val="auto"/>
        </w:rPr>
      </w:pPr>
      <w:r w:rsidRPr="00EC56FF">
        <w:rPr>
          <w:rFonts w:ascii="Times New Roman" w:hAnsi="Times New Roman" w:cs="Times New Roman"/>
          <w:color w:val="auto"/>
        </w:rPr>
        <w:lastRenderedPageBreak/>
        <w:t>Palabras clave:</w:t>
      </w:r>
    </w:p>
    <w:p w14:paraId="48AA28DB" w14:textId="77777777" w:rsidR="00C414AD" w:rsidRPr="00EC56FF" w:rsidRDefault="00000000">
      <w:pPr>
        <w:rPr>
          <w:rFonts w:ascii="Times New Roman" w:hAnsi="Times New Roman" w:cs="Times New Roman"/>
        </w:rPr>
      </w:pPr>
      <w:r w:rsidRPr="00EC56FF">
        <w:rPr>
          <w:rFonts w:ascii="Times New Roman" w:hAnsi="Times New Roman" w:cs="Times New Roman"/>
        </w:rPr>
        <w:t xml:space="preserve">*(Indicar entre 3 a 5 palabras clave, separadas por </w:t>
      </w:r>
      <w:proofErr w:type="gramStart"/>
      <w:r w:rsidRPr="00EC56FF">
        <w:rPr>
          <w:rFonts w:ascii="Times New Roman" w:hAnsi="Times New Roman" w:cs="Times New Roman"/>
        </w:rPr>
        <w:t>comas)*</w:t>
      </w:r>
      <w:proofErr w:type="gramEnd"/>
      <w:r w:rsidRPr="00EC56FF">
        <w:rPr>
          <w:rFonts w:ascii="Times New Roman" w:hAnsi="Times New Roman" w:cs="Times New Roman"/>
        </w:rPr>
        <w:br/>
        <w:t>Ejemplo: derechos humanos, jurisprudencia, control de convencionalidad, educación jurídica, justicia penal.</w:t>
      </w:r>
    </w:p>
    <w:sectPr w:rsidR="00C414AD" w:rsidRPr="00EC56F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7DCA3" w14:textId="77777777" w:rsidR="00BD3285" w:rsidRDefault="00BD3285" w:rsidP="00610C4E">
      <w:pPr>
        <w:spacing w:after="0" w:line="240" w:lineRule="auto"/>
      </w:pPr>
      <w:r>
        <w:separator/>
      </w:r>
    </w:p>
  </w:endnote>
  <w:endnote w:type="continuationSeparator" w:id="0">
    <w:p w14:paraId="4291ADE1" w14:textId="77777777" w:rsidR="00BD3285" w:rsidRDefault="00BD3285" w:rsidP="0061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3FF88" w14:textId="77777777" w:rsidR="00BD3285" w:rsidRDefault="00BD3285" w:rsidP="00610C4E">
      <w:pPr>
        <w:spacing w:after="0" w:line="240" w:lineRule="auto"/>
      </w:pPr>
      <w:r>
        <w:separator/>
      </w:r>
    </w:p>
  </w:footnote>
  <w:footnote w:type="continuationSeparator" w:id="0">
    <w:p w14:paraId="5107B19C" w14:textId="77777777" w:rsidR="00BD3285" w:rsidRDefault="00BD3285" w:rsidP="0061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D8A6F" w14:textId="0BB97CFD" w:rsidR="00610C4E" w:rsidRDefault="00610C4E">
    <w:pPr>
      <w:pStyle w:val="Encabezado"/>
    </w:pPr>
    <w:r w:rsidRPr="00354A72">
      <w:rPr>
        <w:noProof/>
        <w:sz w:val="18"/>
        <w:szCs w:val="18"/>
        <w:lang w:eastAsia="es-ES"/>
      </w:rPr>
      <w:drawing>
        <wp:anchor distT="0" distB="0" distL="114300" distR="114300" simplePos="0" relativeHeight="251809280" behindDoc="0" locked="0" layoutInCell="1" allowOverlap="1" wp14:anchorId="65FC9BBF" wp14:editId="264CC01D">
          <wp:simplePos x="0" y="0"/>
          <wp:positionH relativeFrom="column">
            <wp:posOffset>1466850</wp:posOffset>
          </wp:positionH>
          <wp:positionV relativeFrom="paragraph">
            <wp:posOffset>-284344</wp:posOffset>
          </wp:positionV>
          <wp:extent cx="2786331" cy="647700"/>
          <wp:effectExtent l="0" t="0" r="0" b="0"/>
          <wp:wrapNone/>
          <wp:docPr id="20470127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012727" name="0 Imag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6331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4A72">
      <w:rPr>
        <w:noProof/>
        <w:sz w:val="18"/>
        <w:szCs w:val="18"/>
        <w:lang w:eastAsia="es-ES"/>
      </w:rPr>
      <w:drawing>
        <wp:anchor distT="0" distB="0" distL="114300" distR="114300" simplePos="0" relativeHeight="251807232" behindDoc="0" locked="0" layoutInCell="1" allowOverlap="1" wp14:anchorId="7238F7EC" wp14:editId="640F73F2">
          <wp:simplePos x="0" y="0"/>
          <wp:positionH relativeFrom="column">
            <wp:posOffset>5289550</wp:posOffset>
          </wp:positionH>
          <wp:positionV relativeFrom="paragraph">
            <wp:posOffset>-342900</wp:posOffset>
          </wp:positionV>
          <wp:extent cx="1075690" cy="699770"/>
          <wp:effectExtent l="0" t="0" r="0" b="5080"/>
          <wp:wrapNone/>
          <wp:docPr id="8" name="Imagen 8" descr="Descrição: FACIJS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FACIJS ch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917EC9" wp14:editId="1F767C5A">
              <wp:simplePos x="0" y="0"/>
              <wp:positionH relativeFrom="column">
                <wp:posOffset>6443345</wp:posOffset>
              </wp:positionH>
              <wp:positionV relativeFrom="paragraph">
                <wp:posOffset>-582295</wp:posOffset>
              </wp:positionV>
              <wp:extent cx="161925" cy="12950190"/>
              <wp:effectExtent l="0" t="0" r="28575" b="22860"/>
              <wp:wrapNone/>
              <wp:docPr id="2141621159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12950190"/>
                      </a:xfrm>
                      <a:prstGeom prst="rect">
                        <a:avLst/>
                      </a:prstGeom>
                      <a:solidFill>
                        <a:srgbClr val="81392D"/>
                      </a:solidFill>
                      <a:ln>
                        <a:solidFill>
                          <a:srgbClr val="81392D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529520" id="Rectángulo 2" o:spid="_x0000_s1026" style="position:absolute;margin-left:507.35pt;margin-top:-45.85pt;width:12.75pt;height:1019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" fillcolor="#81392d" strokecolor="#81392d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0928" behindDoc="0" locked="0" layoutInCell="1" allowOverlap="1" wp14:anchorId="5DC1C2DF" wp14:editId="10876772">
              <wp:simplePos x="0" y="0"/>
              <wp:positionH relativeFrom="column">
                <wp:posOffset>-1171575</wp:posOffset>
              </wp:positionH>
              <wp:positionV relativeFrom="paragraph">
                <wp:posOffset>-733425</wp:posOffset>
              </wp:positionV>
              <wp:extent cx="161925" cy="12950190"/>
              <wp:effectExtent l="0" t="0" r="28575" b="22860"/>
              <wp:wrapNone/>
              <wp:docPr id="345228406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12950190"/>
                      </a:xfrm>
                      <a:prstGeom prst="rect">
                        <a:avLst/>
                      </a:prstGeom>
                      <a:solidFill>
                        <a:srgbClr val="81392D"/>
                      </a:solidFill>
                      <a:ln>
                        <a:solidFill>
                          <a:srgbClr val="81392D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779A0" id="Rectángulo 2" o:spid="_x0000_s1026" style="position:absolute;margin-left:-92.25pt;margin-top:-57.75pt;width:12.75pt;height:1019.7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" fillcolor="#81392d" strokecolor="#81392d" strokeweight="2pt"/>
          </w:pict>
        </mc:Fallback>
      </mc:AlternateContent>
    </w:r>
    <w:r w:rsidRPr="00354A72">
      <w:rPr>
        <w:noProof/>
        <w:sz w:val="18"/>
        <w:szCs w:val="18"/>
        <w:lang w:eastAsia="es-ES"/>
      </w:rPr>
      <w:drawing>
        <wp:anchor distT="0" distB="0" distL="114300" distR="114300" simplePos="0" relativeHeight="251732480" behindDoc="0" locked="0" layoutInCell="1" allowOverlap="1" wp14:anchorId="53F88E4D" wp14:editId="03779CDD">
          <wp:simplePos x="0" y="0"/>
          <wp:positionH relativeFrom="column">
            <wp:posOffset>-925830</wp:posOffset>
          </wp:positionH>
          <wp:positionV relativeFrom="paragraph">
            <wp:posOffset>-327660</wp:posOffset>
          </wp:positionV>
          <wp:extent cx="975360" cy="687070"/>
          <wp:effectExtent l="0" t="0" r="0" b="0"/>
          <wp:wrapNone/>
          <wp:docPr id="780279858" name="0 Imagen" descr="Unican -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an - JPG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7536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19221">
    <w:abstractNumId w:val="8"/>
  </w:num>
  <w:num w:numId="2" w16cid:durableId="1344939496">
    <w:abstractNumId w:val="6"/>
  </w:num>
  <w:num w:numId="3" w16cid:durableId="1510095697">
    <w:abstractNumId w:val="5"/>
  </w:num>
  <w:num w:numId="4" w16cid:durableId="27220621">
    <w:abstractNumId w:val="4"/>
  </w:num>
  <w:num w:numId="5" w16cid:durableId="709231943">
    <w:abstractNumId w:val="7"/>
  </w:num>
  <w:num w:numId="6" w16cid:durableId="334456363">
    <w:abstractNumId w:val="3"/>
  </w:num>
  <w:num w:numId="7" w16cid:durableId="1588075869">
    <w:abstractNumId w:val="2"/>
  </w:num>
  <w:num w:numId="8" w16cid:durableId="1672371977">
    <w:abstractNumId w:val="1"/>
  </w:num>
  <w:num w:numId="9" w16cid:durableId="113019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73FDC"/>
    <w:rsid w:val="00610C4E"/>
    <w:rsid w:val="00782321"/>
    <w:rsid w:val="007D3AEF"/>
    <w:rsid w:val="00AA1D8D"/>
    <w:rsid w:val="00B47730"/>
    <w:rsid w:val="00BD3285"/>
    <w:rsid w:val="00C414AD"/>
    <w:rsid w:val="00CB0664"/>
    <w:rsid w:val="00D55B1F"/>
    <w:rsid w:val="00D6652E"/>
    <w:rsid w:val="00EC56F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241E02"/>
  <w14:defaultImageDpi w14:val="300"/>
  <w15:docId w15:val="{44EC7EA2-E4AB-1140-9EA3-AA2FFF33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Miguel Rodriguez</cp:lastModifiedBy>
  <cp:revision>4</cp:revision>
  <dcterms:created xsi:type="dcterms:W3CDTF">2025-07-29T22:04:00Z</dcterms:created>
  <dcterms:modified xsi:type="dcterms:W3CDTF">2025-07-29T22:06:00Z</dcterms:modified>
  <cp:category/>
</cp:coreProperties>
</file>